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8CED" w14:textId="00B4E062" w:rsidR="003911D2" w:rsidRDefault="003911D2">
      <w:pPr>
        <w:jc w:val="center"/>
        <w:rPr>
          <w:sz w:val="28"/>
          <w:lang w:eastAsia="ja-JP"/>
        </w:rPr>
      </w:pPr>
    </w:p>
    <w:p w14:paraId="6638DDCF" w14:textId="77777777" w:rsidR="00790DD9" w:rsidRDefault="00790DD9">
      <w:pPr>
        <w:jc w:val="center"/>
        <w:rPr>
          <w:sz w:val="28"/>
          <w:lang w:eastAsia="ja-JP"/>
        </w:rPr>
      </w:pPr>
    </w:p>
    <w:p w14:paraId="408B9E72" w14:textId="2146D69D" w:rsidR="003911D2" w:rsidRDefault="007F6E1C" w:rsidP="00DA01C4">
      <w:pPr>
        <w:spacing w:line="240" w:lineRule="auto"/>
        <w:rPr>
          <w:sz w:val="28"/>
          <w:lang w:eastAsia="zh-TW"/>
        </w:rPr>
      </w:pPr>
      <w:r>
        <w:rPr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7F6E1C" w:rsidRPr="007F6E1C">
              <w:rPr>
                <w:rFonts w:ascii="ＭＳ 明朝" w:eastAsia="ＭＳ 明朝" w:hAnsi="ＭＳ 明朝" w:hint="eastAsia"/>
                <w:sz w:val="14"/>
                <w:lang w:eastAsia="ja-JP"/>
              </w:rPr>
              <w:t>だい</w:t>
            </w:r>
          </w:rt>
          <w:rubyBase>
            <w:r w:rsidR="007F6E1C">
              <w:rPr>
                <w:rFonts w:hint="eastAsia"/>
                <w:sz w:val="28"/>
                <w:lang w:eastAsia="zh-TW"/>
              </w:rPr>
              <w:t>題</w:t>
            </w:r>
          </w:rubyBase>
        </w:ruby>
      </w:r>
      <w:r>
        <w:rPr>
          <w:rFonts w:hint="eastAsia"/>
          <w:sz w:val="28"/>
          <w:lang w:eastAsia="zh-TW"/>
        </w:rPr>
        <w:t xml:space="preserve">　</w:t>
      </w:r>
      <w:r>
        <w:rPr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7F6E1C" w:rsidRPr="007F6E1C">
              <w:rPr>
                <w:rFonts w:ascii="ＭＳ 明朝" w:eastAsia="ＭＳ 明朝" w:hAnsi="ＭＳ 明朝" w:hint="eastAsia"/>
                <w:sz w:val="14"/>
                <w:lang w:eastAsia="ja-JP"/>
              </w:rPr>
              <w:t>めい</w:t>
            </w:r>
          </w:rt>
          <w:rubyBase>
            <w:r w:rsidR="007F6E1C">
              <w:rPr>
                <w:rFonts w:hint="eastAsia"/>
                <w:sz w:val="28"/>
                <w:lang w:eastAsia="zh-TW"/>
              </w:rPr>
              <w:t>名</w:t>
            </w:r>
          </w:rubyBase>
        </w:ruby>
      </w:r>
    </w:p>
    <w:p w14:paraId="6B7E0086" w14:textId="6FFCC8F5" w:rsidR="009A3E82" w:rsidRDefault="002001D3" w:rsidP="001B75E8">
      <w:pPr>
        <w:spacing w:line="240" w:lineRule="auto"/>
        <w:rPr>
          <w:lang w:eastAsia="zh-TW"/>
        </w:rPr>
      </w:pPr>
      <w:r>
        <w:rPr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47A2" wp14:editId="68E149FF">
                <wp:simplePos x="0" y="0"/>
                <wp:positionH relativeFrom="column">
                  <wp:posOffset>32655</wp:posOffset>
                </wp:positionH>
                <wp:positionV relativeFrom="paragraph">
                  <wp:posOffset>280737</wp:posOffset>
                </wp:positionV>
                <wp:extent cx="5453975" cy="0"/>
                <wp:effectExtent l="38100" t="38100" r="71120" b="95250"/>
                <wp:wrapNone/>
                <wp:docPr id="18316104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3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31D5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2.1pt" to="6in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911D2" w:rsidRPr="00DA01C4">
        <w:rPr>
          <w:rFonts w:hint="eastAsia"/>
          <w:sz w:val="24"/>
          <w:szCs w:val="24"/>
          <w:bdr w:val="single" w:sz="4" w:space="0" w:color="auto"/>
          <w:lang w:eastAsia="zh-TW"/>
        </w:rPr>
        <w:t xml:space="preserve">　</w:t>
      </w:r>
      <w:r w:rsidR="003911D2" w:rsidRPr="00936EFF">
        <w:rPr>
          <w:rFonts w:hint="eastAsia"/>
          <w:sz w:val="40"/>
          <w:szCs w:val="40"/>
          <w:bdr w:val="single" w:sz="4" w:space="0" w:color="auto"/>
          <w:lang w:eastAsia="zh-TW"/>
        </w:rPr>
        <w:t xml:space="preserve">　　　　　　　　　</w:t>
      </w:r>
      <w:r w:rsidR="003911D2" w:rsidRPr="00936EFF">
        <w:rPr>
          <w:rFonts w:hint="eastAsia"/>
          <w:sz w:val="40"/>
          <w:szCs w:val="40"/>
          <w:lang w:eastAsia="zh-TW"/>
        </w:rPr>
        <w:t xml:space="preserve">　　　　　　　　　　　　　　　　　　　　</w:t>
      </w:r>
      <w:r w:rsidR="00936EFF" w:rsidRPr="00936EFF">
        <w:rPr>
          <w:sz w:val="40"/>
          <w:szCs w:val="40"/>
          <w:lang w:eastAsia="zh-TW"/>
        </w:rPr>
        <w:br/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33"/>
        <w:gridCol w:w="3826"/>
        <w:gridCol w:w="2577"/>
      </w:tblGrid>
      <w:tr w:rsidR="00663010" w14:paraId="2CE1E479" w14:textId="6A6EEFE1" w:rsidTr="0016308A">
        <w:trPr>
          <w:trHeight w:val="724"/>
        </w:trPr>
        <w:tc>
          <w:tcPr>
            <w:tcW w:w="2235" w:type="dxa"/>
          </w:tcPr>
          <w:p w14:paraId="650A114A" w14:textId="67CC1A36" w:rsidR="00663010" w:rsidRPr="009E1BE5" w:rsidRDefault="00663010" w:rsidP="009136AE">
            <w:pPr>
              <w:spacing w:before="240"/>
              <w:jc w:val="center"/>
              <w:rPr>
                <w:sz w:val="24"/>
                <w:szCs w:val="24"/>
              </w:rPr>
            </w:pPr>
            <w:r w:rsidRPr="009E1BE5">
              <w:rPr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en-US"/>
                </w:rubyPr>
                <w:rt>
                  <w:r w:rsidR="00663010" w:rsidRPr="009E1BE5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がっこうめい</w:t>
                  </w:r>
                </w:rt>
                <w:rubyBase>
                  <w:r w:rsidR="00663010" w:rsidRPr="009E1BE5">
                    <w:rPr>
                      <w:rFonts w:hint="eastAsia"/>
                      <w:sz w:val="24"/>
                      <w:szCs w:val="24"/>
                    </w:rPr>
                    <w:t>学校名</w:t>
                  </w:r>
                </w:rubyBase>
              </w:ruby>
            </w:r>
          </w:p>
        </w:tc>
        <w:tc>
          <w:tcPr>
            <w:tcW w:w="3827" w:type="dxa"/>
          </w:tcPr>
          <w:p w14:paraId="5800AC61" w14:textId="796EAFDB" w:rsidR="00663010" w:rsidRPr="009E1BE5" w:rsidRDefault="00663010" w:rsidP="009136AE">
            <w:pPr>
              <w:spacing w:before="24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</w:t>
            </w:r>
            <w:r w:rsidRPr="009E1BE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9E1BE5">
              <w:rPr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663010" w:rsidRPr="009E1BE5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りつ</w:t>
                  </w:r>
                </w:rt>
                <w:rubyBase>
                  <w:r w:rsidR="00663010" w:rsidRPr="009E1BE5">
                    <w:rPr>
                      <w:rFonts w:hint="eastAsia"/>
                      <w:sz w:val="24"/>
                      <w:szCs w:val="24"/>
                      <w:lang w:eastAsia="ja-JP"/>
                    </w:rPr>
                    <w:t>立</w:t>
                  </w:r>
                </w:rubyBase>
              </w:ruby>
            </w:r>
            <w:r w:rsidRPr="009E1BE5">
              <w:rPr>
                <w:rFonts w:hint="eastAsia"/>
                <w:sz w:val="24"/>
                <w:szCs w:val="24"/>
                <w:lang w:eastAsia="ja-JP"/>
              </w:rPr>
              <w:t xml:space="preserve">　　　　　　</w:t>
            </w:r>
            <w:r w:rsidRPr="009E1BE5">
              <w:rPr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663010" w:rsidRPr="009E1BE5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がっこう</w:t>
                  </w:r>
                </w:rt>
                <w:rubyBase>
                  <w:r w:rsidR="00663010" w:rsidRPr="009E1BE5">
                    <w:rPr>
                      <w:rFonts w:hint="eastAsia"/>
                      <w:sz w:val="24"/>
                      <w:szCs w:val="24"/>
                      <w:lang w:eastAsia="ja-JP"/>
                    </w:rPr>
                    <w:t>学校</w:t>
                  </w:r>
                </w:rubyBase>
              </w:ruby>
            </w:r>
          </w:p>
        </w:tc>
        <w:tc>
          <w:tcPr>
            <w:tcW w:w="2578" w:type="dxa"/>
          </w:tcPr>
          <w:p w14:paraId="3CF56DDE" w14:textId="7450BDAB" w:rsidR="00663010" w:rsidRPr="0016308A" w:rsidRDefault="0016308A" w:rsidP="00663010">
            <w:pPr>
              <w:spacing w:before="240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  <w:r w:rsidRPr="0016308A">
              <w:rPr>
                <w:snapToGrid w:val="0"/>
                <w:spacing w:val="2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16308A" w:rsidRPr="0016308A">
                    <w:rPr>
                      <w:rFonts w:ascii="ＭＳ 明朝" w:hAnsi="ＭＳ 明朝"/>
                      <w:snapToGrid w:val="0"/>
                      <w:spacing w:val="2"/>
                      <w:sz w:val="24"/>
                      <w:szCs w:val="24"/>
                    </w:rPr>
                    <w:t>ねん</w:t>
                  </w:r>
                </w:rt>
                <w:rubyBase>
                  <w:r w:rsidR="0016308A" w:rsidRPr="0016308A">
                    <w:rPr>
                      <w:snapToGrid w:val="0"/>
                      <w:spacing w:val="2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16308A">
              <w:rPr>
                <w:snapToGrid w:val="0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napToGrid w:val="0"/>
                <w:spacing w:val="2"/>
                <w:sz w:val="24"/>
                <w:szCs w:val="24"/>
                <w:lang w:eastAsia="ja-JP"/>
              </w:rPr>
              <w:t xml:space="preserve">　　</w:t>
            </w:r>
            <w:r w:rsidRPr="0016308A">
              <w:rPr>
                <w:snapToGrid w:val="0"/>
                <w:spacing w:val="2"/>
                <w:sz w:val="24"/>
                <w:szCs w:val="24"/>
              </w:rPr>
              <w:t xml:space="preserve">　</w:t>
            </w:r>
            <w:r w:rsidRPr="0016308A">
              <w:rPr>
                <w:snapToGrid w:val="0"/>
                <w:spacing w:val="2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en-US"/>
                </w:rubyPr>
                <w:rt>
                  <w:r w:rsidR="0016308A" w:rsidRPr="0016308A">
                    <w:rPr>
                      <w:rFonts w:ascii="ＭＳ 明朝" w:hAnsi="ＭＳ 明朝"/>
                      <w:snapToGrid w:val="0"/>
                      <w:spacing w:val="2"/>
                      <w:sz w:val="24"/>
                      <w:szCs w:val="24"/>
                    </w:rPr>
                    <w:t>くみ</w:t>
                  </w:r>
                </w:rt>
                <w:rubyBase>
                  <w:r w:rsidR="0016308A" w:rsidRPr="0016308A">
                    <w:rPr>
                      <w:snapToGrid w:val="0"/>
                      <w:spacing w:val="2"/>
                      <w:sz w:val="24"/>
                      <w:szCs w:val="24"/>
                    </w:rPr>
                    <w:t>組</w:t>
                  </w:r>
                </w:rubyBase>
              </w:ruby>
            </w:r>
          </w:p>
        </w:tc>
      </w:tr>
      <w:tr w:rsidR="00F91182" w14:paraId="5789F8D6" w14:textId="77777777" w:rsidTr="0016308A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229B373C" w14:textId="4E70A7E2" w:rsidR="0016308A" w:rsidRPr="009E1BE5" w:rsidRDefault="00DA01C4" w:rsidP="0016308A">
            <w:pPr>
              <w:spacing w:before="240"/>
              <w:jc w:val="center"/>
              <w:rPr>
                <w:sz w:val="24"/>
                <w:szCs w:val="24"/>
                <w:lang w:eastAsia="ja-JP"/>
              </w:rPr>
            </w:pPr>
            <w:r w:rsidRPr="009E1BE5">
              <w:rPr>
                <w:sz w:val="24"/>
                <w:szCs w:val="24"/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A01C4" w:rsidRPr="009E1BE5">
                    <w:rPr>
                      <w:rFonts w:ascii="ＭＳ 明朝" w:eastAsia="ＭＳ 明朝" w:hAnsi="ＭＳ 明朝" w:hint="eastAsia"/>
                      <w:sz w:val="24"/>
                      <w:szCs w:val="24"/>
                      <w:lang w:eastAsia="ja-JP"/>
                    </w:rPr>
                    <w:t>しめい</w:t>
                  </w:r>
                </w:rt>
                <w:rubyBase>
                  <w:r w:rsidR="00DA01C4" w:rsidRPr="009E1BE5">
                    <w:rPr>
                      <w:rFonts w:hint="eastAsia"/>
                      <w:sz w:val="24"/>
                      <w:szCs w:val="24"/>
                      <w:lang w:eastAsia="ja-JP"/>
                    </w:rPr>
                    <w:t>氏名</w:t>
                  </w:r>
                </w:rubyBase>
              </w:ruby>
            </w:r>
            <w:r w:rsidR="0016308A">
              <w:rPr>
                <w:rFonts w:hint="eastAsia"/>
                <w:sz w:val="24"/>
                <w:szCs w:val="24"/>
                <w:lang w:eastAsia="ja-JP"/>
              </w:rPr>
              <w:t>（ふりがな）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BC965" w14:textId="05A0471B" w:rsidR="00F91182" w:rsidRPr="006A44AE" w:rsidRDefault="006A44AE" w:rsidP="009136AE">
            <w:pPr>
              <w:spacing w:before="240"/>
              <w:jc w:val="center"/>
              <w:rPr>
                <w:sz w:val="28"/>
                <w:szCs w:val="28"/>
              </w:rPr>
            </w:pPr>
            <w:r w:rsidRPr="006A44AE">
              <w:rPr>
                <w:rFonts w:hint="eastAsia"/>
                <w:sz w:val="28"/>
                <w:szCs w:val="28"/>
                <w:lang w:eastAsia="ja-JP"/>
              </w:rPr>
              <w:t xml:space="preserve">　　　　　　　　　　（　　　　　　　　　）</w:t>
            </w:r>
          </w:p>
        </w:tc>
      </w:tr>
      <w:tr w:rsidR="007957F7" w14:paraId="19F8A750" w14:textId="77777777" w:rsidTr="0016308A">
        <w:trPr>
          <w:trHeight w:val="594"/>
        </w:trPr>
        <w:tc>
          <w:tcPr>
            <w:tcW w:w="2235" w:type="dxa"/>
            <w:tcBorders>
              <w:top w:val="single" w:sz="4" w:space="0" w:color="auto"/>
            </w:tcBorders>
          </w:tcPr>
          <w:p w14:paraId="15A60CE9" w14:textId="6002775A" w:rsidR="007957F7" w:rsidRDefault="00F32B75" w:rsidP="009136AE">
            <w:pPr>
              <w:spacing w:before="240"/>
              <w:jc w:val="center"/>
              <w:rPr>
                <w:lang w:eastAsia="ja-JP"/>
              </w:rPr>
            </w:pP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2B75" w:rsidRPr="00F32B75">
                    <w:rPr>
                      <w:rFonts w:ascii="ＭＳ 明朝" w:eastAsia="ＭＳ 明朝" w:hAnsi="ＭＳ 明朝" w:hint="eastAsia"/>
                      <w:sz w:val="11"/>
                      <w:lang w:eastAsia="ja-JP"/>
                    </w:rPr>
                    <w:t>たいしょう</w:t>
                  </w:r>
                </w:rt>
                <w:rubyBase>
                  <w:r w:rsidR="00F32B75">
                    <w:rPr>
                      <w:rFonts w:hint="eastAsia"/>
                      <w:lang w:eastAsia="ja-JP"/>
                    </w:rPr>
                    <w:t>対象</w:t>
                  </w:r>
                </w:rubyBase>
              </w:ruby>
            </w:r>
            <w:r>
              <w:rPr>
                <w:rFonts w:hint="eastAsia"/>
                <w:lang w:eastAsia="ja-JP"/>
              </w:rPr>
              <w:t>の</w:t>
            </w: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2B75" w:rsidRPr="00F32B75">
                    <w:rPr>
                      <w:rFonts w:ascii="ＭＳ 明朝" w:eastAsia="ＭＳ 明朝" w:hAnsi="ＭＳ 明朝" w:hint="eastAsia"/>
                      <w:sz w:val="11"/>
                      <w:lang w:eastAsia="ja-JP"/>
                    </w:rPr>
                    <w:t>ぶんか</w:t>
                  </w:r>
                </w:rt>
                <w:rubyBase>
                  <w:r w:rsidR="00F32B75">
                    <w:rPr>
                      <w:rFonts w:hint="eastAsia"/>
                      <w:lang w:eastAsia="ja-JP"/>
                    </w:rPr>
                    <w:t>文化</w:t>
                  </w:r>
                </w:rubyBase>
              </w:ruby>
            </w: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2B75" w:rsidRPr="00F32B75">
                    <w:rPr>
                      <w:rFonts w:ascii="ＭＳ 明朝" w:eastAsia="ＭＳ 明朝" w:hAnsi="ＭＳ 明朝" w:hint="eastAsia"/>
                      <w:sz w:val="11"/>
                      <w:lang w:eastAsia="ja-JP"/>
                    </w:rPr>
                    <w:t>いさん</w:t>
                  </w:r>
                </w:rt>
                <w:rubyBase>
                  <w:r w:rsidR="00F32B75">
                    <w:rPr>
                      <w:rFonts w:hint="eastAsia"/>
                      <w:lang w:eastAsia="ja-JP"/>
                    </w:rPr>
                    <w:t>遺産</w:t>
                  </w:r>
                </w:rubyBase>
              </w:ruby>
            </w:r>
            <w:r>
              <w:rPr>
                <w:rFonts w:hint="eastAsia"/>
                <w:lang w:eastAsia="ja-JP"/>
              </w:rPr>
              <w:t>の</w:t>
            </w:r>
            <w:r>
              <w:rPr>
                <w:lang w:eastAsia="ja-JP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2B75" w:rsidRPr="00F32B75">
                    <w:rPr>
                      <w:rFonts w:ascii="ＭＳ 明朝" w:eastAsia="ＭＳ 明朝" w:hAnsi="ＭＳ 明朝" w:hint="eastAsia"/>
                      <w:sz w:val="11"/>
                      <w:lang w:eastAsia="ja-JP"/>
                    </w:rPr>
                    <w:t>なまえ</w:t>
                  </w:r>
                </w:rt>
                <w:rubyBase>
                  <w:r w:rsidR="00F32B75">
                    <w:rPr>
                      <w:rFonts w:hint="eastAsia"/>
                      <w:lang w:eastAsia="ja-JP"/>
                    </w:rPr>
                    <w:t>名前</w:t>
                  </w:r>
                </w:rubyBase>
              </w:ruby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</w:tcBorders>
          </w:tcPr>
          <w:p w14:paraId="1E4A0D9B" w14:textId="77777777" w:rsidR="00F32B75" w:rsidRDefault="00F32B75" w:rsidP="00F32B75">
            <w:pPr>
              <w:spacing w:before="240"/>
              <w:rPr>
                <w:lang w:eastAsia="ja-JP"/>
              </w:rPr>
            </w:pPr>
          </w:p>
        </w:tc>
      </w:tr>
    </w:tbl>
    <w:p w14:paraId="09A86C87" w14:textId="7CF79404" w:rsidR="00AB3470" w:rsidRPr="00C65FAB" w:rsidRDefault="00AB3470">
      <w:pPr>
        <w:rPr>
          <w:color w:val="FF0000"/>
          <w:lang w:eastAsia="ja-JP"/>
        </w:rPr>
      </w:pPr>
    </w:p>
    <w:p w14:paraId="5B9CAEFB" w14:textId="3BC646A1" w:rsidR="00752E45" w:rsidRDefault="009757EC" w:rsidP="00AB50BB">
      <w:pPr>
        <w:adjustRightInd w:val="0"/>
        <w:snapToGrid w:val="0"/>
        <w:spacing w:after="0" w:line="260" w:lineRule="atLeast"/>
        <w:ind w:left="220" w:hangingChars="100" w:hanging="220"/>
        <w:rPr>
          <w:snapToGrid w:val="0"/>
          <w:spacing w:val="2"/>
          <w:lang w:eastAsia="ja-JP"/>
        </w:rPr>
      </w:pPr>
      <w:r>
        <w:rPr>
          <w:lang w:eastAsia="ja-JP"/>
        </w:rPr>
        <w:t>【</w:t>
      </w:r>
      <w:r w:rsidR="008C44A7">
        <w:rPr>
          <w:rFonts w:hint="eastAsia"/>
          <w:lang w:eastAsia="ja-JP"/>
        </w:rPr>
        <w:t>チェックらん</w:t>
      </w:r>
      <w:r>
        <w:rPr>
          <w:lang w:eastAsia="ja-JP"/>
        </w:rPr>
        <w:t>】</w:t>
      </w:r>
      <w:r>
        <w:rPr>
          <w:lang w:eastAsia="ja-JP"/>
        </w:rPr>
        <w:br/>
      </w:r>
      <w:r w:rsidR="00752E45">
        <w:rPr>
          <w:rFonts w:hint="eastAsia"/>
          <w:lang w:eastAsia="ja-JP"/>
        </w:rPr>
        <w:t>□この</w:t>
      </w:r>
      <w:r w:rsidR="00752E45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2E45" w:rsidRPr="008C44A7">
              <w:rPr>
                <w:rFonts w:ascii="ＭＳ 明朝" w:eastAsia="ＭＳ 明朝" w:hAnsi="ＭＳ 明朝" w:hint="eastAsia"/>
                <w:sz w:val="11"/>
                <w:lang w:eastAsia="ja-JP"/>
              </w:rPr>
              <w:t>さくひん</w:t>
            </w:r>
          </w:rt>
          <w:rubyBase>
            <w:r w:rsidR="00752E45">
              <w:rPr>
                <w:rFonts w:hint="eastAsia"/>
                <w:lang w:eastAsia="ja-JP"/>
              </w:rPr>
              <w:t>作品</w:t>
            </w:r>
          </w:rubyBase>
        </w:ruby>
      </w:r>
      <w:r w:rsidR="00752E45">
        <w:rPr>
          <w:rFonts w:hint="eastAsia"/>
          <w:lang w:eastAsia="ja-JP"/>
        </w:rPr>
        <w:t>は、</w:t>
      </w:r>
      <w:r w:rsidR="00752E45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2E45" w:rsidRPr="00752E45">
              <w:rPr>
                <w:rFonts w:ascii="ＭＳ 明朝" w:eastAsia="ＭＳ 明朝" w:hAnsi="ＭＳ 明朝" w:hint="eastAsia"/>
                <w:sz w:val="11"/>
                <w:lang w:eastAsia="ja-JP"/>
              </w:rPr>
              <w:t>みはっぴょう</w:t>
            </w:r>
          </w:rt>
          <w:rubyBase>
            <w:r w:rsidR="00752E45">
              <w:rPr>
                <w:rFonts w:hint="eastAsia"/>
                <w:lang w:eastAsia="ja-JP"/>
              </w:rPr>
              <w:t>未発表</w:t>
            </w:r>
          </w:rubyBase>
        </w:ruby>
      </w:r>
      <w:r w:rsidR="00752E45">
        <w:rPr>
          <w:rFonts w:hint="eastAsia"/>
          <w:lang w:eastAsia="ja-JP"/>
        </w:rPr>
        <w:t>のオリジナル</w:t>
      </w:r>
      <w:r w:rsidR="00752E45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2E45" w:rsidRPr="00752E45">
              <w:rPr>
                <w:rFonts w:ascii="ＭＳ 明朝" w:eastAsia="ＭＳ 明朝" w:hAnsi="ＭＳ 明朝" w:hint="eastAsia"/>
                <w:sz w:val="11"/>
                <w:lang w:eastAsia="ja-JP"/>
              </w:rPr>
              <w:t>さくひん</w:t>
            </w:r>
          </w:rt>
          <w:rubyBase>
            <w:r w:rsidR="00752E45">
              <w:rPr>
                <w:rFonts w:hint="eastAsia"/>
                <w:lang w:eastAsia="ja-JP"/>
              </w:rPr>
              <w:t>作品</w:t>
            </w:r>
          </w:rubyBase>
        </w:ruby>
      </w:r>
      <w:r w:rsidR="00752E45">
        <w:rPr>
          <w:rFonts w:hint="eastAsia"/>
          <w:lang w:eastAsia="ja-JP"/>
        </w:rPr>
        <w:t>です。</w:t>
      </w:r>
      <w:r w:rsidR="00752E45">
        <w:rPr>
          <w:lang w:eastAsia="ja-JP"/>
        </w:rPr>
        <w:br/>
      </w:r>
      <w:r w:rsidR="00F91182">
        <w:rPr>
          <w:rFonts w:hint="eastAsia"/>
          <w:lang w:eastAsia="ja-JP"/>
        </w:rPr>
        <w:t>□</w:t>
      </w:r>
      <w:r>
        <w:rPr>
          <w:lang w:eastAsia="ja-JP"/>
        </w:rPr>
        <w:t xml:space="preserve"> </w:t>
      </w:r>
      <w:r w:rsidR="008C44A7">
        <w:rPr>
          <w:snapToGrid w:val="0"/>
          <w:spacing w:val="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44A7" w:rsidRPr="008C44A7">
              <w:rPr>
                <w:rFonts w:ascii="ＭＳ 明朝" w:eastAsia="ＭＳ 明朝" w:hAnsi="ＭＳ 明朝" w:hint="eastAsia"/>
                <w:snapToGrid w:val="0"/>
                <w:spacing w:val="2"/>
                <w:sz w:val="11"/>
                <w:lang w:eastAsia="ja-JP"/>
              </w:rPr>
              <w:t>せいせい</w:t>
            </w:r>
          </w:rt>
          <w:rubyBase>
            <w:r w:rsidR="008C44A7">
              <w:rPr>
                <w:rFonts w:hint="eastAsia"/>
                <w:snapToGrid w:val="0"/>
                <w:spacing w:val="2"/>
                <w:lang w:eastAsia="ja-JP"/>
              </w:rPr>
              <w:t>生成</w:t>
            </w:r>
          </w:rubyBase>
        </w:ruby>
      </w:r>
      <w:r w:rsidR="008C44A7">
        <w:rPr>
          <w:rFonts w:hint="eastAsia"/>
          <w:snapToGrid w:val="0"/>
          <w:spacing w:val="2"/>
          <w:lang w:eastAsia="ja-JP"/>
        </w:rPr>
        <w:t>ＡＩは</w:t>
      </w:r>
      <w:r w:rsidR="008C44A7">
        <w:rPr>
          <w:snapToGrid w:val="0"/>
          <w:spacing w:val="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44A7" w:rsidRPr="008C44A7">
              <w:rPr>
                <w:rFonts w:ascii="ＭＳ 明朝" w:eastAsia="ＭＳ 明朝" w:hAnsi="ＭＳ 明朝" w:hint="eastAsia"/>
                <w:snapToGrid w:val="0"/>
                <w:spacing w:val="2"/>
                <w:sz w:val="11"/>
                <w:lang w:eastAsia="ja-JP"/>
              </w:rPr>
              <w:t>つか</w:t>
            </w:r>
          </w:rt>
          <w:rubyBase>
            <w:r w:rsidR="008C44A7">
              <w:rPr>
                <w:rFonts w:hint="eastAsia"/>
                <w:snapToGrid w:val="0"/>
                <w:spacing w:val="2"/>
                <w:lang w:eastAsia="ja-JP"/>
              </w:rPr>
              <w:t>使</w:t>
            </w:r>
          </w:rubyBase>
        </w:ruby>
      </w:r>
      <w:r w:rsidR="008C44A7">
        <w:rPr>
          <w:rFonts w:hint="eastAsia"/>
          <w:snapToGrid w:val="0"/>
          <w:spacing w:val="2"/>
          <w:lang w:eastAsia="ja-JP"/>
        </w:rPr>
        <w:t>わずに</w:t>
      </w:r>
      <w:r w:rsidR="008C44A7">
        <w:rPr>
          <w:snapToGrid w:val="0"/>
          <w:spacing w:val="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44A7" w:rsidRPr="008C44A7">
              <w:rPr>
                <w:rFonts w:ascii="ＭＳ 明朝" w:eastAsia="ＭＳ 明朝" w:hAnsi="ＭＳ 明朝" w:hint="eastAsia"/>
                <w:snapToGrid w:val="0"/>
                <w:spacing w:val="2"/>
                <w:sz w:val="11"/>
                <w:lang w:eastAsia="ja-JP"/>
              </w:rPr>
              <w:t>さくひん</w:t>
            </w:r>
          </w:rt>
          <w:rubyBase>
            <w:r w:rsidR="008C44A7">
              <w:rPr>
                <w:rFonts w:hint="eastAsia"/>
                <w:snapToGrid w:val="0"/>
                <w:spacing w:val="2"/>
                <w:lang w:eastAsia="ja-JP"/>
              </w:rPr>
              <w:t>作品</w:t>
            </w:r>
          </w:rubyBase>
        </w:ruby>
      </w:r>
      <w:r w:rsidR="008C44A7">
        <w:rPr>
          <w:rFonts w:hint="eastAsia"/>
          <w:snapToGrid w:val="0"/>
          <w:spacing w:val="2"/>
          <w:lang w:eastAsia="ja-JP"/>
        </w:rPr>
        <w:t>を</w:t>
      </w:r>
      <w:r w:rsidR="008C44A7">
        <w:rPr>
          <w:snapToGrid w:val="0"/>
          <w:spacing w:val="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C44A7" w:rsidRPr="008C44A7">
              <w:rPr>
                <w:rFonts w:ascii="ＭＳ 明朝" w:eastAsia="ＭＳ 明朝" w:hAnsi="ＭＳ 明朝" w:hint="eastAsia"/>
                <w:snapToGrid w:val="0"/>
                <w:spacing w:val="2"/>
                <w:sz w:val="11"/>
                <w:lang w:eastAsia="ja-JP"/>
              </w:rPr>
              <w:t>さくせい</w:t>
            </w:r>
          </w:rt>
          <w:rubyBase>
            <w:r w:rsidR="008C44A7">
              <w:rPr>
                <w:rFonts w:hint="eastAsia"/>
                <w:snapToGrid w:val="0"/>
                <w:spacing w:val="2"/>
                <w:lang w:eastAsia="ja-JP"/>
              </w:rPr>
              <w:t>作成</w:t>
            </w:r>
          </w:rubyBase>
        </w:ruby>
      </w:r>
      <w:r w:rsidR="008C44A7">
        <w:rPr>
          <w:rFonts w:hint="eastAsia"/>
          <w:snapToGrid w:val="0"/>
          <w:spacing w:val="2"/>
          <w:lang w:eastAsia="ja-JP"/>
        </w:rPr>
        <w:t>しました。</w:t>
      </w:r>
    </w:p>
    <w:p w14:paraId="1D581FE2" w14:textId="716650EE" w:rsidR="00AB3470" w:rsidRDefault="00AB50BB" w:rsidP="0075180A">
      <w:pPr>
        <w:adjustRightInd w:val="0"/>
        <w:snapToGrid w:val="0"/>
        <w:spacing w:after="0" w:line="260" w:lineRule="atLeast"/>
        <w:ind w:left="444" w:hangingChars="200" w:hanging="444"/>
        <w:rPr>
          <w:lang w:eastAsia="ja-JP"/>
        </w:rPr>
      </w:pPr>
      <w:r>
        <w:rPr>
          <w:rFonts w:hint="eastAsia"/>
          <w:snapToGrid w:val="0"/>
          <w:spacing w:val="2"/>
          <w:lang w:eastAsia="ja-JP"/>
        </w:rPr>
        <w:t xml:space="preserve">　□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おうぼ</w:t>
            </w:r>
          </w:rt>
          <w:rubyBase>
            <w:r w:rsidR="00DA01C4">
              <w:rPr>
                <w:rFonts w:hint="eastAsia"/>
                <w:lang w:eastAsia="ja-JP"/>
              </w:rPr>
              <w:t>応募</w:t>
            </w:r>
          </w:rubyBase>
        </w:ruby>
      </w:r>
      <w:r w:rsidR="00DA01C4" w:rsidRPr="00DA01C4">
        <w:rPr>
          <w:rFonts w:hint="eastAsia"/>
          <w:lang w:eastAsia="ja-JP"/>
        </w:rPr>
        <w:t>した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さくひん</w:t>
            </w:r>
          </w:rt>
          <w:rubyBase>
            <w:r w:rsidR="00DA01C4">
              <w:rPr>
                <w:rFonts w:hint="eastAsia"/>
                <w:lang w:eastAsia="ja-JP"/>
              </w:rPr>
              <w:t>作品</w:t>
            </w:r>
          </w:rubyBase>
        </w:ruby>
      </w:r>
      <w:r w:rsidR="00DA01C4" w:rsidRPr="00DA01C4">
        <w:rPr>
          <w:rFonts w:hint="eastAsia"/>
          <w:lang w:eastAsia="ja-JP"/>
        </w:rPr>
        <w:t>の使用（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てんじ</w:t>
            </w:r>
          </w:rt>
          <w:rubyBase>
            <w:r w:rsidR="00DA01C4">
              <w:rPr>
                <w:rFonts w:hint="eastAsia"/>
                <w:lang w:eastAsia="ja-JP"/>
              </w:rPr>
              <w:t>展示</w:t>
            </w:r>
          </w:rubyBase>
        </w:ruby>
      </w:r>
      <w:r w:rsidR="00DA01C4" w:rsidRPr="00DA01C4">
        <w:rPr>
          <w:rFonts w:hint="eastAsia"/>
          <w:lang w:eastAsia="ja-JP"/>
        </w:rPr>
        <w:t>・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しょうかい</w:t>
            </w:r>
          </w:rt>
          <w:rubyBase>
            <w:r w:rsidR="00DA01C4">
              <w:rPr>
                <w:rFonts w:hint="eastAsia"/>
                <w:lang w:eastAsia="ja-JP"/>
              </w:rPr>
              <w:t>紹介</w:t>
            </w:r>
          </w:rubyBase>
        </w:ruby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とう</w:t>
            </w:r>
          </w:rt>
          <w:rubyBase>
            <w:r w:rsidR="00DA01C4">
              <w:rPr>
                <w:rFonts w:hint="eastAsia"/>
                <w:lang w:eastAsia="ja-JP"/>
              </w:rPr>
              <w:t>等</w:t>
            </w:r>
          </w:rubyBase>
        </w:ruby>
      </w:r>
      <w:r w:rsidR="00DA01C4" w:rsidRPr="00DA01C4">
        <w:rPr>
          <w:rFonts w:hint="eastAsia"/>
          <w:lang w:eastAsia="ja-JP"/>
        </w:rPr>
        <w:t>）について、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ぐんまけん</w:t>
            </w:r>
          </w:rt>
          <w:rubyBase>
            <w:r w:rsidR="00DA01C4">
              <w:rPr>
                <w:rFonts w:hint="eastAsia"/>
                <w:lang w:eastAsia="ja-JP"/>
              </w:rPr>
              <w:t>群馬県</w:t>
            </w:r>
          </w:rubyBase>
        </w:ruby>
      </w:r>
      <w:r w:rsidR="00DA01C4" w:rsidRPr="00DA01C4">
        <w:rPr>
          <w:rFonts w:hint="eastAsia"/>
          <w:lang w:eastAsia="ja-JP"/>
        </w:rPr>
        <w:t>に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まか</w:t>
            </w:r>
          </w:rt>
          <w:rubyBase>
            <w:r w:rsidR="00DA01C4">
              <w:rPr>
                <w:rFonts w:hint="eastAsia"/>
                <w:lang w:eastAsia="ja-JP"/>
              </w:rPr>
              <w:t>任</w:t>
            </w:r>
          </w:rubyBase>
        </w:ruby>
      </w:r>
      <w:r w:rsidR="00DA01C4" w:rsidRPr="00DA01C4">
        <w:rPr>
          <w:rFonts w:hint="eastAsia"/>
          <w:lang w:eastAsia="ja-JP"/>
        </w:rPr>
        <w:t>せること</w:t>
      </w:r>
      <w:r w:rsidR="00293B49">
        <w:rPr>
          <w:rFonts w:hint="eastAsia"/>
          <w:lang w:eastAsia="ja-JP"/>
        </w:rPr>
        <w:t>（</w:t>
      </w:r>
      <w:r w:rsidR="00AF58F6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58F6" w:rsidRPr="00AF58F6">
              <w:rPr>
                <w:rFonts w:ascii="ＭＳ 明朝" w:eastAsia="ＭＳ 明朝" w:hAnsi="ＭＳ 明朝" w:hint="eastAsia"/>
                <w:sz w:val="11"/>
                <w:lang w:eastAsia="ja-JP"/>
              </w:rPr>
              <w:t>はんけん</w:t>
            </w:r>
          </w:rt>
          <w:rubyBase>
            <w:r w:rsidR="00AF58F6">
              <w:rPr>
                <w:rFonts w:hint="eastAsia"/>
                <w:lang w:eastAsia="ja-JP"/>
              </w:rPr>
              <w:t>版権</w:t>
            </w:r>
          </w:rubyBase>
        </w:ruby>
      </w:r>
      <w:r w:rsidR="00293B49">
        <w:rPr>
          <w:rFonts w:hint="eastAsia"/>
          <w:lang w:eastAsia="ja-JP"/>
        </w:rPr>
        <w:t>が</w:t>
      </w:r>
      <w:r w:rsidR="00AF58F6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58F6" w:rsidRPr="00AF58F6">
              <w:rPr>
                <w:rFonts w:ascii="ＭＳ 明朝" w:eastAsia="ＭＳ 明朝" w:hAnsi="ＭＳ 明朝" w:hint="eastAsia"/>
                <w:sz w:val="11"/>
                <w:lang w:eastAsia="ja-JP"/>
              </w:rPr>
              <w:t>ぐんまけん</w:t>
            </w:r>
          </w:rt>
          <w:rubyBase>
            <w:r w:rsidR="00AF58F6">
              <w:rPr>
                <w:rFonts w:hint="eastAsia"/>
                <w:lang w:eastAsia="ja-JP"/>
              </w:rPr>
              <w:t>群馬県</w:t>
            </w:r>
          </w:rubyBase>
        </w:ruby>
      </w:r>
      <w:r w:rsidR="00293B49">
        <w:rPr>
          <w:rFonts w:hint="eastAsia"/>
          <w:lang w:eastAsia="ja-JP"/>
        </w:rPr>
        <w:t>に</w:t>
      </w:r>
      <w:r w:rsidR="00AF58F6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58F6" w:rsidRPr="00AF58F6">
              <w:rPr>
                <w:rFonts w:ascii="ＭＳ 明朝" w:eastAsia="ＭＳ 明朝" w:hAnsi="ＭＳ 明朝" w:hint="eastAsia"/>
                <w:sz w:val="11"/>
                <w:lang w:eastAsia="ja-JP"/>
              </w:rPr>
              <w:t>きぞく</w:t>
            </w:r>
          </w:rt>
          <w:rubyBase>
            <w:r w:rsidR="00AF58F6">
              <w:rPr>
                <w:rFonts w:hint="eastAsia"/>
                <w:lang w:eastAsia="ja-JP"/>
              </w:rPr>
              <w:t>帰属</w:t>
            </w:r>
          </w:rubyBase>
        </w:ruby>
      </w:r>
      <w:r w:rsidR="00293B49">
        <w:rPr>
          <w:rFonts w:hint="eastAsia"/>
          <w:lang w:eastAsia="ja-JP"/>
        </w:rPr>
        <w:t>すること）</w:t>
      </w:r>
      <w:r w:rsidR="00DA01C4" w:rsidRPr="00DA01C4">
        <w:rPr>
          <w:rFonts w:hint="eastAsia"/>
          <w:lang w:eastAsia="ja-JP"/>
        </w:rPr>
        <w:t>に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どうい</w:t>
            </w:r>
          </w:rt>
          <w:rubyBase>
            <w:r w:rsidR="00DA01C4">
              <w:rPr>
                <w:rFonts w:hint="eastAsia"/>
                <w:lang w:eastAsia="ja-JP"/>
              </w:rPr>
              <w:t>同意</w:t>
            </w:r>
          </w:rubyBase>
        </w:ruby>
      </w:r>
      <w:r w:rsidR="00DA01C4" w:rsidRPr="00DA01C4">
        <w:rPr>
          <w:rFonts w:hint="eastAsia"/>
          <w:lang w:eastAsia="ja-JP"/>
        </w:rPr>
        <w:t>します。</w:t>
      </w:r>
    </w:p>
    <w:p w14:paraId="546D32F8" w14:textId="77777777" w:rsidR="00BA0111" w:rsidRDefault="00BA0111" w:rsidP="00A77BDE">
      <w:pPr>
        <w:spacing w:line="240" w:lineRule="atLeast"/>
        <w:ind w:left="220" w:hangingChars="100" w:hanging="220"/>
        <w:rPr>
          <w:lang w:eastAsia="ja-JP"/>
        </w:rPr>
      </w:pPr>
    </w:p>
    <w:p w14:paraId="481ED0D6" w14:textId="77777777" w:rsidR="009A3E82" w:rsidRDefault="009A3E82" w:rsidP="00A77BDE">
      <w:pPr>
        <w:spacing w:line="240" w:lineRule="atLeast"/>
        <w:ind w:left="220" w:hangingChars="100" w:hanging="220"/>
        <w:rPr>
          <w:lang w:eastAsia="ja-JP"/>
        </w:rPr>
      </w:pPr>
    </w:p>
    <w:p w14:paraId="3806130C" w14:textId="77777777" w:rsidR="009A3E82" w:rsidRDefault="009A3E82" w:rsidP="00A77BDE">
      <w:pPr>
        <w:spacing w:line="240" w:lineRule="atLeast"/>
        <w:ind w:left="220" w:hangingChars="100" w:hanging="220"/>
        <w:rPr>
          <w:lang w:eastAsia="ja-JP"/>
        </w:rPr>
      </w:pPr>
    </w:p>
    <w:p w14:paraId="5BCF7F3A" w14:textId="797CE02E" w:rsidR="00A77BDE" w:rsidRDefault="00A77BDE" w:rsidP="004F521A">
      <w:pPr>
        <w:spacing w:after="0" w:line="260" w:lineRule="atLeast"/>
        <w:ind w:left="220" w:hangingChars="100" w:hanging="220"/>
        <w:rPr>
          <w:lang w:eastAsia="ja-JP"/>
        </w:rPr>
      </w:pPr>
      <w:r>
        <w:rPr>
          <w:rFonts w:hint="eastAsia"/>
          <w:lang w:eastAsia="ja-JP"/>
        </w:rPr>
        <w:t>※</w:t>
      </w:r>
      <w:r w:rsidR="004F521A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F521A" w:rsidRPr="004F521A">
              <w:rPr>
                <w:rFonts w:ascii="ＭＳ 明朝" w:eastAsia="ＭＳ 明朝" w:hAnsi="ＭＳ 明朝" w:hint="eastAsia"/>
                <w:sz w:val="11"/>
                <w:lang w:eastAsia="ja-JP"/>
              </w:rPr>
              <w:t>だいめい</w:t>
            </w:r>
          </w:rt>
          <w:rubyBase>
            <w:r w:rsidR="004F521A">
              <w:rPr>
                <w:rFonts w:hint="eastAsia"/>
                <w:lang w:eastAsia="ja-JP"/>
              </w:rPr>
              <w:t>題名</w:t>
            </w:r>
          </w:rubyBase>
        </w:ruby>
      </w:r>
      <w:r>
        <w:rPr>
          <w:rFonts w:hint="eastAsia"/>
          <w:lang w:eastAsia="ja-JP"/>
        </w:rPr>
        <w:t>は、</w:t>
      </w:r>
      <w:r>
        <w:rPr>
          <w:rFonts w:hint="eastAsia"/>
          <w:lang w:eastAsia="ja-JP"/>
        </w:rPr>
        <w:t>2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ぎょうめ</w:t>
            </w:r>
          </w:rt>
          <w:rubyBase>
            <w:r w:rsidR="00DA01C4">
              <w:rPr>
                <w:rFonts w:hint="eastAsia"/>
                <w:lang w:eastAsia="ja-JP"/>
              </w:rPr>
              <w:t>行目</w:t>
            </w:r>
          </w:rubyBase>
        </w:ruby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いこう</w:t>
            </w:r>
          </w:rt>
          <w:rubyBase>
            <w:r w:rsidR="00DA01C4">
              <w:rPr>
                <w:rFonts w:hint="eastAsia"/>
                <w:lang w:eastAsia="ja-JP"/>
              </w:rPr>
              <w:t>以降</w:t>
            </w:r>
          </w:rubyBase>
        </w:ruby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ついか</w:t>
            </w:r>
          </w:rt>
          <w:rubyBase>
            <w:r w:rsidR="00DA01C4">
              <w:rPr>
                <w:rFonts w:hint="eastAsia"/>
                <w:lang w:eastAsia="ja-JP"/>
              </w:rPr>
              <w:t>追加</w:t>
            </w:r>
          </w:rubyBase>
        </w:ruby>
      </w:r>
      <w:r>
        <w:rPr>
          <w:rFonts w:hint="eastAsia"/>
          <w:lang w:eastAsia="ja-JP"/>
        </w:rPr>
        <w:t>して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だいじょうぶ</w:t>
            </w:r>
          </w:rt>
          <w:rubyBase>
            <w:r w:rsidR="00DA01C4">
              <w:rPr>
                <w:rFonts w:hint="eastAsia"/>
                <w:lang w:eastAsia="ja-JP"/>
              </w:rPr>
              <w:t>大丈夫</w:t>
            </w:r>
          </w:rubyBase>
        </w:ruby>
      </w:r>
      <w:r>
        <w:rPr>
          <w:rFonts w:hint="eastAsia"/>
          <w:lang w:eastAsia="ja-JP"/>
        </w:rPr>
        <w:t>です。</w:t>
      </w:r>
      <w:r w:rsidR="00BA0111">
        <w:rPr>
          <w:rFonts w:hint="eastAsia"/>
          <w:lang w:eastAsia="ja-JP"/>
        </w:rPr>
        <w:t>ただし、</w:t>
      </w:r>
      <w:r w:rsidR="00EA50E9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50E9" w:rsidRPr="00EA50E9">
              <w:rPr>
                <w:rFonts w:ascii="ＭＳ 明朝" w:eastAsia="ＭＳ 明朝" w:hAnsi="ＭＳ 明朝" w:hint="eastAsia"/>
                <w:sz w:val="11"/>
                <w:lang w:eastAsia="ja-JP"/>
              </w:rPr>
              <w:t>ひょうし</w:t>
            </w:r>
          </w:rt>
          <w:rubyBase>
            <w:r w:rsidR="00EA50E9">
              <w:rPr>
                <w:rFonts w:hint="eastAsia"/>
                <w:lang w:eastAsia="ja-JP"/>
              </w:rPr>
              <w:t>表紙</w:t>
            </w:r>
          </w:rubyBase>
        </w:ruby>
      </w:r>
      <w:r w:rsidR="00EA50E9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50E9" w:rsidRPr="00EA50E9">
              <w:rPr>
                <w:rFonts w:ascii="ＭＳ 明朝" w:eastAsia="ＭＳ 明朝" w:hAnsi="ＭＳ 明朝" w:hint="eastAsia"/>
                <w:sz w:val="11"/>
                <w:lang w:eastAsia="ja-JP"/>
              </w:rPr>
              <w:t>ぜんたい</w:t>
            </w:r>
          </w:rt>
          <w:rubyBase>
            <w:r w:rsidR="00EA50E9">
              <w:rPr>
                <w:rFonts w:hint="eastAsia"/>
                <w:lang w:eastAsia="ja-JP"/>
              </w:rPr>
              <w:t>全体</w:t>
            </w:r>
          </w:rubyBase>
        </w:ruby>
      </w:r>
      <w:r w:rsidR="00EA50E9">
        <w:rPr>
          <w:rFonts w:hint="eastAsia"/>
          <w:lang w:eastAsia="ja-JP"/>
        </w:rPr>
        <w:t>が</w:t>
      </w:r>
      <w:r w:rsidR="00BA0111">
        <w:rPr>
          <w:rFonts w:hint="eastAsia"/>
          <w:lang w:eastAsia="ja-JP"/>
        </w:rPr>
        <w:t>Ａ４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ようし</w:t>
            </w:r>
          </w:rt>
          <w:rubyBase>
            <w:r w:rsidR="00DA01C4">
              <w:rPr>
                <w:rFonts w:hint="eastAsia"/>
                <w:lang w:eastAsia="ja-JP"/>
              </w:rPr>
              <w:t>用紙</w:t>
            </w:r>
          </w:rubyBase>
        </w:ruby>
      </w:r>
      <w:r w:rsidR="00BA0111">
        <w:rPr>
          <w:rFonts w:hint="eastAsia"/>
          <w:lang w:eastAsia="ja-JP"/>
        </w:rPr>
        <w:t>１</w:t>
      </w:r>
      <w:r w:rsidR="00DA01C4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1C4" w:rsidRPr="00DA01C4">
              <w:rPr>
                <w:rFonts w:ascii="ＭＳ 明朝" w:eastAsia="ＭＳ 明朝" w:hAnsi="ＭＳ 明朝" w:hint="eastAsia"/>
                <w:sz w:val="11"/>
                <w:lang w:eastAsia="ja-JP"/>
              </w:rPr>
              <w:t>まい</w:t>
            </w:r>
          </w:rt>
          <w:rubyBase>
            <w:r w:rsidR="00DA01C4">
              <w:rPr>
                <w:rFonts w:hint="eastAsia"/>
                <w:lang w:eastAsia="ja-JP"/>
              </w:rPr>
              <w:t>枚</w:t>
            </w:r>
          </w:rubyBase>
        </w:ruby>
      </w:r>
      <w:r w:rsidR="00BA0111">
        <w:rPr>
          <w:rFonts w:hint="eastAsia"/>
          <w:lang w:eastAsia="ja-JP"/>
        </w:rPr>
        <w:t>に収まるようにしてください。</w:t>
      </w:r>
    </w:p>
    <w:p w14:paraId="7D767A52" w14:textId="5B4106CA" w:rsidR="00293B49" w:rsidRDefault="00930D28" w:rsidP="00C31E18">
      <w:pPr>
        <w:spacing w:after="0" w:line="260" w:lineRule="atLeast"/>
        <w:rPr>
          <w:sz w:val="28"/>
          <w:szCs w:val="28"/>
          <w:lang w:eastAsia="ja-JP"/>
        </w:rPr>
      </w:pPr>
      <w:r>
        <w:rPr>
          <w:rFonts w:hint="eastAsia"/>
          <w:lang w:eastAsia="ja-JP"/>
        </w:rPr>
        <w:t>※</w:t>
      </w:r>
      <w:r w:rsidR="00C31E18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E18" w:rsidRPr="00C31E18">
              <w:rPr>
                <w:rFonts w:ascii="ＭＳ 明朝" w:eastAsia="ＭＳ 明朝" w:hAnsi="ＭＳ 明朝" w:hint="eastAsia"/>
                <w:sz w:val="11"/>
                <w:lang w:eastAsia="ja-JP"/>
              </w:rPr>
              <w:t>ほんぶん</w:t>
            </w:r>
          </w:rt>
          <w:rubyBase>
            <w:r w:rsidR="00C31E18">
              <w:rPr>
                <w:rFonts w:hint="eastAsia"/>
                <w:lang w:eastAsia="ja-JP"/>
              </w:rPr>
              <w:t>本文</w:t>
            </w:r>
          </w:rubyBase>
        </w:ruby>
      </w:r>
      <w:r w:rsidR="00A00A4B" w:rsidRPr="00A00A4B">
        <w:rPr>
          <w:rFonts w:hint="eastAsia"/>
          <w:lang w:eastAsia="ja-JP"/>
        </w:rPr>
        <w:t>にはページ</w:t>
      </w:r>
      <w:r w:rsidR="00C31E18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E18" w:rsidRPr="00C31E18">
              <w:rPr>
                <w:rFonts w:ascii="ＭＳ 明朝" w:eastAsia="ＭＳ 明朝" w:hAnsi="ＭＳ 明朝" w:hint="eastAsia"/>
                <w:sz w:val="11"/>
                <w:lang w:eastAsia="ja-JP"/>
              </w:rPr>
              <w:t>ばんごう</w:t>
            </w:r>
          </w:rt>
          <w:rubyBase>
            <w:r w:rsidR="00C31E18">
              <w:rPr>
                <w:rFonts w:hint="eastAsia"/>
                <w:lang w:eastAsia="ja-JP"/>
              </w:rPr>
              <w:t>番号</w:t>
            </w:r>
          </w:rubyBase>
        </w:ruby>
      </w:r>
      <w:r w:rsidR="00A00A4B" w:rsidRPr="00A00A4B">
        <w:rPr>
          <w:rFonts w:hint="eastAsia"/>
          <w:lang w:eastAsia="ja-JP"/>
        </w:rPr>
        <w:t>を付け、</w:t>
      </w:r>
      <w:r w:rsidR="00C31E18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E18" w:rsidRPr="00C31E18">
              <w:rPr>
                <w:rFonts w:ascii="ＭＳ 明朝" w:eastAsia="ＭＳ 明朝" w:hAnsi="ＭＳ 明朝" w:hint="eastAsia"/>
                <w:sz w:val="11"/>
                <w:lang w:eastAsia="ja-JP"/>
              </w:rPr>
              <w:t>ひだりうえ</w:t>
            </w:r>
          </w:rt>
          <w:rubyBase>
            <w:r w:rsidR="00C31E18">
              <w:rPr>
                <w:rFonts w:hint="eastAsia"/>
                <w:lang w:eastAsia="ja-JP"/>
              </w:rPr>
              <w:t>左上</w:t>
            </w:r>
          </w:rubyBase>
        </w:ruby>
      </w:r>
      <w:r w:rsidR="00A00A4B" w:rsidRPr="00A00A4B">
        <w:rPr>
          <w:rFonts w:hint="eastAsia"/>
          <w:lang w:eastAsia="ja-JP"/>
        </w:rPr>
        <w:t>１か</w:t>
      </w:r>
      <w:r w:rsidR="00C31E18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1E18" w:rsidRPr="00C31E18">
              <w:rPr>
                <w:rFonts w:ascii="ＭＳ 明朝" w:eastAsia="ＭＳ 明朝" w:hAnsi="ＭＳ 明朝" w:hint="eastAsia"/>
                <w:sz w:val="11"/>
                <w:lang w:eastAsia="ja-JP"/>
              </w:rPr>
              <w:t>しょ</w:t>
            </w:r>
          </w:rt>
          <w:rubyBase>
            <w:r w:rsidR="00C31E18">
              <w:rPr>
                <w:rFonts w:hint="eastAsia"/>
                <w:lang w:eastAsia="ja-JP"/>
              </w:rPr>
              <w:t>所</w:t>
            </w:r>
          </w:rubyBase>
        </w:ruby>
      </w:r>
      <w:r w:rsidR="00A00A4B" w:rsidRPr="00A00A4B">
        <w:rPr>
          <w:rFonts w:hint="eastAsia"/>
          <w:lang w:eastAsia="ja-JP"/>
        </w:rPr>
        <w:t>を</w:t>
      </w:r>
      <w:r w:rsidR="00AD7352" w:rsidRPr="00A00A4B">
        <w:rPr>
          <w:rFonts w:hint="eastAsia"/>
          <w:lang w:eastAsia="ja-JP"/>
        </w:rPr>
        <w:t>ホチキス</w:t>
      </w:r>
      <w:r w:rsidR="00AD7352">
        <w:rPr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7352" w:rsidRPr="00AD7352">
              <w:rPr>
                <w:rFonts w:ascii="ＭＳ 明朝" w:eastAsia="ＭＳ 明朝" w:hAnsi="ＭＳ 明朝" w:hint="eastAsia"/>
                <w:sz w:val="11"/>
                <w:lang w:eastAsia="ja-JP"/>
              </w:rPr>
              <w:t>ど</w:t>
            </w:r>
          </w:rt>
          <w:rubyBase>
            <w:r w:rsidR="00AD7352">
              <w:rPr>
                <w:rFonts w:hint="eastAsia"/>
                <w:lang w:eastAsia="ja-JP"/>
              </w:rPr>
              <w:t>留</w:t>
            </w:r>
          </w:rubyBase>
        </w:ruby>
      </w:r>
      <w:r w:rsidR="00A00A4B" w:rsidRPr="00A00A4B">
        <w:rPr>
          <w:rFonts w:hint="eastAsia"/>
          <w:lang w:eastAsia="ja-JP"/>
        </w:rPr>
        <w:t>め</w:t>
      </w:r>
      <w:r w:rsidR="00AD7352">
        <w:rPr>
          <w:rFonts w:hint="eastAsia"/>
          <w:lang w:eastAsia="ja-JP"/>
        </w:rPr>
        <w:t>し</w:t>
      </w:r>
      <w:r w:rsidR="00A00A4B" w:rsidRPr="00A00A4B">
        <w:rPr>
          <w:rFonts w:hint="eastAsia"/>
          <w:lang w:eastAsia="ja-JP"/>
        </w:rPr>
        <w:t>てください。</w:t>
      </w:r>
    </w:p>
    <w:p w14:paraId="310B5F61" w14:textId="77777777" w:rsidR="009136AE" w:rsidRDefault="009136AE" w:rsidP="00DA01C4">
      <w:pPr>
        <w:spacing w:after="0" w:line="240" w:lineRule="atLeast"/>
        <w:ind w:left="280" w:hangingChars="100" w:hanging="280"/>
        <w:rPr>
          <w:sz w:val="28"/>
          <w:szCs w:val="28"/>
          <w:lang w:eastAsia="ja-JP"/>
        </w:rPr>
      </w:pPr>
    </w:p>
    <w:p w14:paraId="4B04F31D" w14:textId="77777777" w:rsidR="009136AE" w:rsidRDefault="009136AE" w:rsidP="00DA01C4">
      <w:pPr>
        <w:spacing w:after="0" w:line="240" w:lineRule="atLeast"/>
        <w:ind w:left="280" w:hangingChars="100" w:hanging="280"/>
        <w:rPr>
          <w:sz w:val="28"/>
          <w:szCs w:val="28"/>
          <w:lang w:eastAsia="ja-JP"/>
        </w:rPr>
      </w:pPr>
    </w:p>
    <w:p w14:paraId="579A7A5C" w14:textId="77777777" w:rsidR="009136AE" w:rsidRDefault="009136AE" w:rsidP="00DA01C4">
      <w:pPr>
        <w:spacing w:after="0" w:line="240" w:lineRule="atLeast"/>
        <w:ind w:left="280" w:hangingChars="100" w:hanging="280"/>
        <w:rPr>
          <w:sz w:val="28"/>
          <w:szCs w:val="28"/>
          <w:lang w:eastAsia="ja-JP"/>
        </w:rPr>
      </w:pPr>
    </w:p>
    <w:p w14:paraId="05DCA938" w14:textId="77777777" w:rsidR="009757EC" w:rsidRDefault="009757EC" w:rsidP="00DA01C4">
      <w:pPr>
        <w:spacing w:after="0" w:line="240" w:lineRule="atLeast"/>
        <w:ind w:left="280" w:hangingChars="100" w:hanging="280"/>
        <w:rPr>
          <w:sz w:val="28"/>
          <w:szCs w:val="28"/>
          <w:lang w:eastAsia="ja-JP"/>
        </w:rPr>
      </w:pPr>
    </w:p>
    <w:p w14:paraId="183DD8E9" w14:textId="77777777" w:rsidR="009757EC" w:rsidRPr="00293B49" w:rsidRDefault="009757EC" w:rsidP="00DA01C4">
      <w:pPr>
        <w:spacing w:after="0" w:line="240" w:lineRule="atLeast"/>
        <w:ind w:left="280" w:hangingChars="100" w:hanging="280"/>
        <w:rPr>
          <w:sz w:val="28"/>
          <w:szCs w:val="28"/>
          <w:lang w:eastAsia="ja-JP"/>
        </w:rPr>
      </w:pPr>
    </w:p>
    <w:p w14:paraId="353BE66B" w14:textId="2A21E4D5" w:rsidR="00293B49" w:rsidRDefault="009757EC" w:rsidP="00FC5412">
      <w:pPr>
        <w:jc w:val="center"/>
        <w:rPr>
          <w:lang w:eastAsia="ja-JP"/>
        </w:rPr>
      </w:pPr>
      <w:r w:rsidRPr="00293B49">
        <w:rPr>
          <w:rFonts w:asciiTheme="majorEastAsia" w:eastAsiaTheme="majorEastAsia" w:hAnsiTheme="majorEastAsia"/>
          <w:sz w:val="28"/>
          <w:szCs w:val="28"/>
          <w:lang w:eastAsia="ja-JP"/>
        </w:rPr>
        <w:t>令和８年度</w:t>
      </w:r>
      <w:r w:rsidR="00293B49" w:rsidRPr="00293B49">
        <w:rPr>
          <w:rFonts w:asciiTheme="majorEastAsia" w:eastAsiaTheme="majorEastAsia" w:hAnsiTheme="majorEastAsia" w:hint="eastAsia"/>
          <w:sz w:val="28"/>
          <w:szCs w:val="28"/>
          <w:lang w:eastAsia="ja-JP"/>
        </w:rPr>
        <w:t xml:space="preserve">　</w:t>
      </w:r>
      <w:r w:rsidRPr="00293B49">
        <w:rPr>
          <w:rFonts w:asciiTheme="majorEastAsia" w:eastAsiaTheme="majorEastAsia" w:hAnsiTheme="majorEastAsia" w:hint="eastAsia"/>
          <w:sz w:val="28"/>
          <w:szCs w:val="28"/>
          <w:lang w:eastAsia="ja-JP"/>
        </w:rPr>
        <w:t>「ぐんまの</w:t>
      </w:r>
      <w:r w:rsidRPr="00293B49">
        <w:rPr>
          <w:rFonts w:asciiTheme="majorEastAsia" w:eastAsiaTheme="majorEastAsia" w:hAnsiTheme="majorEastAsia"/>
          <w:sz w:val="28"/>
          <w:szCs w:val="28"/>
          <w:lang w:eastAsia="ja-JP"/>
        </w:rPr>
        <w:t>文化遺産</w:t>
      </w:r>
      <w:r w:rsidRPr="00293B49">
        <w:rPr>
          <w:rFonts w:asciiTheme="majorEastAsia" w:eastAsiaTheme="majorEastAsia" w:hAnsiTheme="majorEastAsia" w:hint="eastAsia"/>
          <w:sz w:val="28"/>
          <w:szCs w:val="28"/>
          <w:lang w:eastAsia="ja-JP"/>
        </w:rPr>
        <w:t>」</w:t>
      </w:r>
      <w:r w:rsidRPr="00293B49">
        <w:rPr>
          <w:rFonts w:asciiTheme="majorEastAsia" w:eastAsiaTheme="majorEastAsia" w:hAnsiTheme="majorEastAsia"/>
          <w:sz w:val="28"/>
          <w:szCs w:val="28"/>
          <w:lang w:eastAsia="ja-JP"/>
        </w:rPr>
        <w:t>自由研究</w:t>
      </w:r>
      <w:r w:rsidR="00293B49" w:rsidRPr="00293B49">
        <w:rPr>
          <w:rFonts w:asciiTheme="majorEastAsia" w:eastAsiaTheme="majorEastAsia" w:hAnsiTheme="majorEastAsia"/>
          <w:sz w:val="28"/>
          <w:szCs w:val="28"/>
          <w:lang w:eastAsia="ja-JP"/>
        </w:rPr>
        <w:br/>
      </w:r>
      <w:r w:rsidRPr="00293B49">
        <w:rPr>
          <w:rFonts w:asciiTheme="majorEastAsia" w:eastAsiaTheme="majorEastAsia" w:hAnsiTheme="majorEastAsia"/>
          <w:sz w:val="28"/>
          <w:szCs w:val="28"/>
          <w:lang w:eastAsia="ja-JP"/>
        </w:rPr>
        <w:t>（群馬県・群馬県教育委員会主催）</w:t>
      </w:r>
    </w:p>
    <w:sectPr w:rsidR="00293B49" w:rsidSect="00A77BDE"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AD17" w14:textId="77777777" w:rsidR="00CC01FB" w:rsidRDefault="00CC01FB" w:rsidP="00A77BDE">
      <w:pPr>
        <w:spacing w:after="0" w:line="240" w:lineRule="auto"/>
      </w:pPr>
      <w:r>
        <w:separator/>
      </w:r>
    </w:p>
  </w:endnote>
  <w:endnote w:type="continuationSeparator" w:id="0">
    <w:p w14:paraId="45DDEF56" w14:textId="77777777" w:rsidR="00CC01FB" w:rsidRDefault="00CC01FB" w:rsidP="00A7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0AA2" w14:textId="77777777" w:rsidR="00CC01FB" w:rsidRDefault="00CC01FB" w:rsidP="00A77BDE">
      <w:pPr>
        <w:spacing w:after="0" w:line="240" w:lineRule="auto"/>
      </w:pPr>
      <w:r>
        <w:separator/>
      </w:r>
    </w:p>
  </w:footnote>
  <w:footnote w:type="continuationSeparator" w:id="0">
    <w:p w14:paraId="1EA4293D" w14:textId="77777777" w:rsidR="00CC01FB" w:rsidRDefault="00CC01FB" w:rsidP="00A77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464884">
    <w:abstractNumId w:val="8"/>
  </w:num>
  <w:num w:numId="2" w16cid:durableId="248470661">
    <w:abstractNumId w:val="6"/>
  </w:num>
  <w:num w:numId="3" w16cid:durableId="15425254">
    <w:abstractNumId w:val="5"/>
  </w:num>
  <w:num w:numId="4" w16cid:durableId="371928782">
    <w:abstractNumId w:val="4"/>
  </w:num>
  <w:num w:numId="5" w16cid:durableId="1327519661">
    <w:abstractNumId w:val="7"/>
  </w:num>
  <w:num w:numId="6" w16cid:durableId="271716336">
    <w:abstractNumId w:val="3"/>
  </w:num>
  <w:num w:numId="7" w16cid:durableId="1546134145">
    <w:abstractNumId w:val="2"/>
  </w:num>
  <w:num w:numId="8" w16cid:durableId="1109350066">
    <w:abstractNumId w:val="1"/>
  </w:num>
  <w:num w:numId="9" w16cid:durableId="154699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3D"/>
    <w:rsid w:val="00034616"/>
    <w:rsid w:val="00036DD6"/>
    <w:rsid w:val="0006063C"/>
    <w:rsid w:val="0009637D"/>
    <w:rsid w:val="000E2055"/>
    <w:rsid w:val="0015074B"/>
    <w:rsid w:val="0016308A"/>
    <w:rsid w:val="001B75E8"/>
    <w:rsid w:val="002001D3"/>
    <w:rsid w:val="00293B49"/>
    <w:rsid w:val="0029639D"/>
    <w:rsid w:val="00314C1E"/>
    <w:rsid w:val="00322D22"/>
    <w:rsid w:val="00326F90"/>
    <w:rsid w:val="0035761B"/>
    <w:rsid w:val="00376F05"/>
    <w:rsid w:val="003911D2"/>
    <w:rsid w:val="00402CD7"/>
    <w:rsid w:val="004150D7"/>
    <w:rsid w:val="004208EF"/>
    <w:rsid w:val="004A73BE"/>
    <w:rsid w:val="004F521A"/>
    <w:rsid w:val="00575CD3"/>
    <w:rsid w:val="005D6C47"/>
    <w:rsid w:val="005F6147"/>
    <w:rsid w:val="006156B3"/>
    <w:rsid w:val="0064367B"/>
    <w:rsid w:val="00663010"/>
    <w:rsid w:val="00676B18"/>
    <w:rsid w:val="006A44AE"/>
    <w:rsid w:val="006C6530"/>
    <w:rsid w:val="00705235"/>
    <w:rsid w:val="007423C9"/>
    <w:rsid w:val="0075180A"/>
    <w:rsid w:val="00752E45"/>
    <w:rsid w:val="00790DD9"/>
    <w:rsid w:val="007957F7"/>
    <w:rsid w:val="007D76B1"/>
    <w:rsid w:val="007F6E1C"/>
    <w:rsid w:val="0086441D"/>
    <w:rsid w:val="00864A84"/>
    <w:rsid w:val="008B2674"/>
    <w:rsid w:val="008C44A7"/>
    <w:rsid w:val="00900181"/>
    <w:rsid w:val="009136AE"/>
    <w:rsid w:val="00914CA3"/>
    <w:rsid w:val="00930D28"/>
    <w:rsid w:val="00936EFF"/>
    <w:rsid w:val="00947094"/>
    <w:rsid w:val="0096032D"/>
    <w:rsid w:val="009757EC"/>
    <w:rsid w:val="00977A9F"/>
    <w:rsid w:val="009956C5"/>
    <w:rsid w:val="009A3E82"/>
    <w:rsid w:val="009E1BE5"/>
    <w:rsid w:val="00A00A4B"/>
    <w:rsid w:val="00A65D0C"/>
    <w:rsid w:val="00A77BDE"/>
    <w:rsid w:val="00AA1D8D"/>
    <w:rsid w:val="00AB3470"/>
    <w:rsid w:val="00AB50BB"/>
    <w:rsid w:val="00AD7352"/>
    <w:rsid w:val="00AF58F6"/>
    <w:rsid w:val="00B1582E"/>
    <w:rsid w:val="00B47730"/>
    <w:rsid w:val="00B51CA2"/>
    <w:rsid w:val="00B83B3C"/>
    <w:rsid w:val="00B9188B"/>
    <w:rsid w:val="00BA0111"/>
    <w:rsid w:val="00C011F2"/>
    <w:rsid w:val="00C31E18"/>
    <w:rsid w:val="00C357DB"/>
    <w:rsid w:val="00C65FAB"/>
    <w:rsid w:val="00CB0664"/>
    <w:rsid w:val="00CC01FB"/>
    <w:rsid w:val="00D6552C"/>
    <w:rsid w:val="00DA01C4"/>
    <w:rsid w:val="00DC2B34"/>
    <w:rsid w:val="00DC5A10"/>
    <w:rsid w:val="00E42D3C"/>
    <w:rsid w:val="00E74B1C"/>
    <w:rsid w:val="00E85E01"/>
    <w:rsid w:val="00EA50E9"/>
    <w:rsid w:val="00EA5823"/>
    <w:rsid w:val="00F32B75"/>
    <w:rsid w:val="00F91182"/>
    <w:rsid w:val="00FC54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311E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2026-06-18T08:14:00Z</dcterms:created>
  <dcterms:modified xsi:type="dcterms:W3CDTF">2026-06-18T08:14:00Z</dcterms:modified>
  <cp:category/>
</cp:coreProperties>
</file>